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书名：轻松玩转无盘工作站</w:t>
      </w:r>
    </w:p>
    <w:p>
      <w:r>
        <w:t>作者：杨军编著</w:t>
      </w:r>
    </w:p>
    <w:p>
      <w:r>
        <w:t>出版社：重庆：重庆出版社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轻松玩转无盘工作站 评论地址：https://www.jiaokey.com/book/detail/12382578.html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