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7基础、实例、技巧  中文版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7基础、实例、技巧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本书出售、求购地址：https://www.jiaokey.com/book/detail/12382576.html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关键词搜索：https://www.jiaokey.com/tag/3DS MAX 7基础、实例、技巧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