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Java典型应用彻查1000例  网站数据库设计</w:t>
      </w:r>
    </w:p>
    <w:p>
      <w:r>
        <w:rPr>
          <w:rFonts w:ascii="宋体" w:hAnsi="宋体" w:eastAsia="宋体"/>
          <w:sz w:val="24"/>
        </w:rPr>
        <w:t>贾蓉生，胡大源，林金池编著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Java典型应用彻查1000例  网站数据库设计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贾蓉生，胡大源，林金池编著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本书出售、求购地址：https://www.jiaokey.com/book/detail/12382574.html</w:t>
      </w:r>
    </w:p>
    <w:p>
      <w:r>
        <w:t>更多相关图书推荐：https://www.jiaokey.com</w:t>
      </w:r>
    </w:p>
    <w:p>
      <w:r>
        <w:t>贾蓉生，胡大源，林金池编著 其他作品：https://www.jiaokey.com/tag/贾蓉生，胡大源，林金池编著.html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关键词搜索：https://www.jiaokey.com/tag/Java典型应用彻查1000例  网站数据库设计.html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