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书名：变频器技术与应用</w:t>
      </w:r>
    </w:p>
    <w:p>
      <w:r>
        <w:t>作者：薛晓明编著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变频器技术与应用 评论地址：https://www.jiaokey.com/book/detail/12382554.html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