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作者：章曲，李强主编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中外建筑史 评论地址：https://www.jiaokey.com/book/detail/12382546.html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