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量子保密通信协议的设计与分析</w:t>
      </w:r>
    </w:p>
    <w:p>
      <w:r>
        <w:rPr>
          <w:rFonts w:ascii="宋体" w:hAnsi="宋体" w:eastAsia="宋体"/>
          <w:sz w:val="24"/>
        </w:rPr>
        <w:t>温巧燕，郭奋卓，朱甫臣著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量子保密通信协议的设计与分析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温巧燕，郭奋卓，朱甫臣著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本书出售、求购地址：https://www.jiaokey.com/book/detail/12382541.html</w:t>
      </w:r>
    </w:p>
    <w:p>
      <w:r>
        <w:t>更多相关图书推荐：https://www.jiaokey.com</w:t>
      </w:r>
    </w:p>
    <w:p>
      <w:r>
        <w:t>温巧燕，郭奋卓，朱甫臣著 其他作品：https://www.jiaokey.com/tag/温巧燕，郭奋卓，朱甫臣著.html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关键词搜索：https://www.jiaokey.com/tag/量子保密通信协议的设计与分析.html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