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宽带无线通信中的空时编码</w:t>
      </w:r>
    </w:p>
    <w:p>
      <w:r>
        <w:rPr>
          <w:rFonts w:ascii="宋体" w:hAnsi="宋体" w:eastAsia="宋体"/>
          <w:sz w:val="24"/>
        </w:rPr>
        <w:t>Georgios B.Giannakis著；王钢等译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宽带无线通信中的空时编码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Georgios B.Giannakis著；王钢等译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本书出售、求购地址：https://www.jiaokey.com/book/detail/12382538.html</w:t>
      </w:r>
    </w:p>
    <w:p>
      <w:r>
        <w:t>更多相关图书推荐：https://www.jiaokey.com</w:t>
      </w:r>
    </w:p>
    <w:p>
      <w:r>
        <w:t>Georgios B.Giannakis著；王钢等译 其他作品：https://www.jiaokey.com/tag/Georgios B.Giannakis著；王钢等译.html</w:t>
      </w:r>
    </w:p>
    <w:p>
      <w:r>
        <w:t>机械工业出版社 出版图书：https://www.jiaokey.com/tag/机械工业出版社.html</w:t>
      </w:r>
    </w:p>
    <w:p>
      <w:r>
        <w:t>关键词搜索：https://www.jiaokey.com/tag/宽带无线通信中的空时编码.html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