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书名：现代重彩画金属箔表现技法</w:t>
      </w:r>
    </w:p>
    <w:p>
      <w:r>
        <w:t>作者：张导曦编著</w:t>
      </w:r>
    </w:p>
    <w:p>
      <w:r>
        <w:t>出版社：广州:岭南美术出版社,2003.12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现代重彩画金属箔表现技法 评论地址：https://www.jiaokey.com/book/detail/12382530.html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