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书名：人民的北京农业机械厂</w:t>
      </w:r>
    </w:p>
    <w:p>
      <w:r>
        <w:t>作者：武今编著</w:t>
      </w:r>
    </w:p>
    <w:p>
      <w:r>
        <w:t>出版社：通俗读物出版社,1955.08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人民的北京农业机械厂 评论地址：https://www.jiaokey.com/book/detail/12382513.html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