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改良农村运输工具  解放农村劳动力  襄阳专区实现运输车子化、滑丝化的经验</w:t>
      </w:r>
    </w:p>
    <w:p>
      <w:r>
        <w:rPr>
          <w:rFonts w:ascii="宋体" w:hAnsi="宋体" w:eastAsia="宋体"/>
          <w:sz w:val="24"/>
        </w:rPr>
        <w:t>李玉东编写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改良农村运输工具  解放农村劳动力  襄阳专区实现运输车子化、滑丝化的经验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本书出售、求购地址：https://www.jiaokey.com/book/detail/12382511.html</w:t>
      </w:r>
    </w:p>
    <w:p>
      <w:r>
        <w:t>更多相关图书推荐：https://www.jiaokey.com</w:t>
      </w:r>
    </w:p>
    <w:p>
      <w:r>
        <w:t>李玉东编写 其他作品：https://www.jiaokey.com/tag/李玉东编写.html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关键词搜索：https://www.jiaokey.com/tag/改良农村运输工具  解放农村劳动力  襄阳专区实现运输车子化、滑丝化的经验.html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