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克斯07链轨拖拉机使用指南</w:t>
      </w:r>
    </w:p>
    <w:p>
      <w:r>
        <w:rPr>
          <w:rFonts w:ascii="宋体" w:hAnsi="宋体" w:eastAsia="宋体"/>
          <w:sz w:val="24"/>
        </w:rPr>
        <w:t>毛天铎译；夏汉新校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克斯07链轨拖拉机使用指南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毛天铎译；夏汉新校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本书出售、求购地址：https://www.jiaokey.com/book/detail/12382509.html</w:t>
      </w:r>
    </w:p>
    <w:p>
      <w:r>
        <w:t>更多相关图书推荐：https://www.jiaokey.com</w:t>
      </w:r>
    </w:p>
    <w:p>
      <w:r>
        <w:t>毛天铎译；夏汉新校 其他作品：https://www.jiaokey.com/tag/毛天铎译；夏汉新校.html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关键词搜索：https://www.jiaokey.com/tag/克斯07链轨拖拉机使用指南.html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