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书名：108式少林木人桩法</w:t>
      </w:r>
    </w:p>
    <w:p>
      <w:r>
        <w:t>作者：李文杰编著</w:t>
      </w:r>
    </w:p>
    <w:p>
      <w:r>
        <w:t>出版社：大众印务书局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108式少林木人桩法 评论地址：https://www.jiaokey.com/book/detail/12382489.html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