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书名：西藏密宗喇嘛派拳术  柔子八极拳谱</w:t>
      </w:r>
    </w:p>
    <w:p>
      <w:r>
        <w:t>作者：罗威强主编</w:t>
      </w:r>
    </w:p>
    <w:p>
      <w:r>
        <w:t>出版社：香港西藏密宗喇嘛派出版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西藏密宗喇嘛派拳术  柔子八极拳谱 评论地址：https://www.jiaokey.com/book/detail/12382475.html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