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书名：形意拳械教范</w:t>
      </w:r>
    </w:p>
    <w:p>
      <w:r>
        <w:t>作者：黄柏年编著</w:t>
      </w:r>
    </w:p>
    <w:p>
      <w:r>
        <w:t>出版社：麒麟图书公司,1973.08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形意拳械教范 评论地址：https://www.jiaokey.com/book/detail/12382472.html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