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醉八仙拳谱</w:t>
      </w:r>
    </w:p>
    <w:p>
      <w:r>
        <w:rPr>
          <w:rFonts w:ascii="宋体" w:hAnsi="宋体" w:eastAsia="宋体"/>
          <w:sz w:val="24"/>
        </w:rPr>
        <w:t>李英昂整理；张锡钦秘本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醉八仙拳谱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李英昂整理；张锡钦秘本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本书出售、求购地址：https://www.jiaokey.com/book/detail/12382458.html</w:t>
      </w:r>
    </w:p>
    <w:p>
      <w:r>
        <w:t>更多相关图书推荐：https://www.jiaokey.com</w:t>
      </w:r>
    </w:p>
    <w:p>
      <w:r>
        <w:t>李英昂整理；张锡钦秘本 其他作品：https://www.jiaokey.com/tag/李英昂整理；张锡钦秘本.html</w:t>
      </w:r>
    </w:p>
    <w:p>
      <w:r>
        <w:t>麒麟图书公司 出版图书：https://www.jiaokey.com/tag/麒麟图书公司.html</w:t>
      </w:r>
    </w:p>
    <w:p>
      <w:r>
        <w:t>关键词搜索：https://www.jiaokey.com/tag/醉八仙拳谱.html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