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精神病和神经病</w:t>
      </w:r>
    </w:p>
    <w:p>
      <w:r>
        <w:rPr>
          <w:rFonts w:ascii="宋体" w:hAnsi="宋体" w:eastAsia="宋体"/>
          <w:sz w:val="24"/>
        </w:rPr>
        <w:t>胡浴桓著；陈芝仪，谷音绘图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精神病和神经病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胡浴桓著；陈芝仪，谷音绘图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本书出售、求购地址：https://www.jiaokey.com/book/detail/12382431.html</w:t>
      </w:r>
    </w:p>
    <w:p>
      <w:r>
        <w:t>更多相关图书推荐：https://www.jiaokey.com</w:t>
      </w:r>
    </w:p>
    <w:p>
      <w:r>
        <w:t>胡浴桓著；陈芝仪，谷音绘图 其他作品：https://www.jiaokey.com/tag/胡浴桓著；陈芝仪，谷音绘图.html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关键词搜索：https://www.jiaokey.com/tag/精神病和神经病.html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