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书名：上海生产大跃进中的新创造  15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总页数：34</w:t>
      </w:r>
    </w:p>
    <w:p>
      <w:r>
        <w:t>更多请访问教客网: www.jiaokey.com</w:t>
      </w:r>
    </w:p>
    <w:p>
      <w:r>
        <w:t>上海生产大跃进中的新创造  15 评论地址：https://www.jiaokey.com/book/detail/12382429.html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