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书名：学生实验室和金工厂操作安全规程</w:t>
      </w:r>
    </w:p>
    <w:p>
      <w:r>
        <w:t>作者：诺维柯夫著；兰州大学翻译组译</w:t>
      </w:r>
    </w:p>
    <w:p>
      <w:r>
        <w:t>出版社：北京：人民教育出版社</w:t>
      </w:r>
    </w:p>
    <w:p>
      <w:r>
        <w:t>出版日期：1960.05</w:t>
      </w:r>
    </w:p>
    <w:p>
      <w:r>
        <w:t>总页数：77</w:t>
      </w:r>
    </w:p>
    <w:p>
      <w:r>
        <w:t>更多请访问教客网: www.jiaokey.com</w:t>
      </w:r>
    </w:p>
    <w:p>
      <w:r>
        <w:t>学生实验室和金工厂操作安全规程 评论地址：https://www.jiaokey.com/book/detail/12382424.html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