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车床与六角车床装备图册</w:t>
      </w:r>
    </w:p>
    <w:p>
      <w:r>
        <w:rPr>
          <w:rFonts w:ascii="宋体" w:hAnsi="宋体" w:eastAsia="宋体"/>
          <w:sz w:val="24"/>
        </w:rPr>
        <w:t>（苏）西瓦（А.В.Сивай）编；徐秀叶译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车床与六角车床装备图册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（苏）西瓦（А.В.Сивай）编；徐秀叶译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本书出售、求购地址：https://www.jiaokey.com/book/detail/12382414.html</w:t>
      </w:r>
    </w:p>
    <w:p>
      <w:r>
        <w:t>更多相关图书推荐：https://www.jiaokey.com</w:t>
      </w:r>
    </w:p>
    <w:p>
      <w:r>
        <w:t>（苏）西瓦（А.В.Сивай）编；徐秀叶译 其他作品：https://www.jiaokey.com/tag/（苏）西瓦（А.В.Сивай）编；徐秀叶译.html</w:t>
      </w:r>
    </w:p>
    <w:p>
      <w:r>
        <w:t>大东书局 出版图书：https://www.jiaokey.com/tag/大东书局.html</w:t>
      </w:r>
    </w:p>
    <w:p>
      <w:r>
        <w:t>关键词搜索：https://www.jiaokey.com/tag/车床与六角车床装备图册.html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