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车床切削螺丝配换齿轮计算法及配换齿轮表</w:t>
      </w:r>
    </w:p>
    <w:p>
      <w:r>
        <w:rPr>
          <w:rFonts w:ascii="宋体" w:hAnsi="宋体" w:eastAsia="宋体"/>
          <w:sz w:val="24"/>
        </w:rPr>
        <w:t>温学超，陈毓桂编撰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车床切削螺丝配换齿轮计算法及配换齿轮表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温学超，陈毓桂编撰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本书出售、求购地址：https://www.jiaokey.com/book/detail/12382400.html</w:t>
      </w:r>
    </w:p>
    <w:p>
      <w:r>
        <w:t>更多相关图书推荐：https://www.jiaokey.com</w:t>
      </w:r>
    </w:p>
    <w:p>
      <w:r>
        <w:t>温学超，陈毓桂编撰 其他作品：https://www.jiaokey.com/tag/温学超，陈毓桂编撰.html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关键词搜索：https://www.jiaokey.com/tag/车床切削螺丝配换齿轮计算法及配换齿轮表.html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