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书名：少林十二绝命腿</w:t>
      </w:r>
    </w:p>
    <w:p>
      <w:r>
        <w:t>作者：王信得著</w:t>
      </w:r>
    </w:p>
    <w:p>
      <w:r>
        <w:t>出版社：海峰出版社,1985.11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少林十二绝命腿 评论地址：https://www.jiaokey.com/book/detail/12382392.html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