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体操教学训练大纲  试行本  第1册  男子部分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体操教学训练大纲  试行本  第1册  男子部分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国家体委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本书出售、求购地址：https://www.jiaokey.com/book/detail/12382370.html</w:t>
      </w:r>
    </w:p>
    <w:p>
      <w:r>
        <w:t>更多相关图书推荐：https://www.jiaokey.com</w:t>
      </w:r>
    </w:p>
    <w:p>
      <w:r>
        <w:t>国家体委 出版图书：https://www.jiaokey.com/tag/国家体委.html</w:t>
      </w:r>
    </w:p>
    <w:p>
      <w:r>
        <w:t>关键词搜索：https://www.jiaokey.com/tag/体操教学训练大纲  试行本  第1册  男子部分.html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