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记沈阳体育学院自由式滑雪空中技巧队  走向辉煌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154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23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154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记沈阳体育学院自由式滑雪空中技巧队  走向辉煌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沈阳世奇文化有限公司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本书出售、求购地址：https://www.jiaokey.com/book/detail/12382361.html</w:t>
      </w:r>
    </w:p>
    <w:p>
      <w:r>
        <w:t>更多相关图书推荐：https://www.jiaokey.com</w:t>
      </w:r>
    </w:p>
    <w:p>
      <w:r>
        <w:t>沈阳世奇文化有限公司 出版图书：https://www.jiaokey.com/tag/沈阳世奇文化有限公司.html</w:t>
      </w:r>
    </w:p>
    <w:p>
      <w:r>
        <w:t>关键词搜索：https://www.jiaokey.com/tag/记沈阳体育学院自由式滑雪空中技巧队  走向辉煌.html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