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书名：连环腿攻防技法</w:t>
      </w:r>
    </w:p>
    <w:p>
      <w:r>
        <w:t>作者:董子红编著</w:t>
      </w:r>
    </w:p>
    <w:p>
      <w:r>
        <w:t>出版社:汕头:汕头大学出版社,1997.08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连环腿攻防技法评论地址：https://www.jiaokey.com/book/detail/12382307.html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