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书名：少儿体能训练教程</w:t>
      </w:r>
    </w:p>
    <w:p>
      <w:r>
        <w:t>作者：闰殿富，王珂，袁萍萍主编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总页数：282</w:t>
      </w:r>
    </w:p>
    <w:p>
      <w:r>
        <w:t>更多请访问教客网: www.jiaokey.com</w:t>
      </w:r>
    </w:p>
    <w:p>
      <w:r>
        <w:t>少儿体能训练教程 评论地址：https://www.jiaokey.com/book/detail/12382302.html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