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书名：技巧翻腾动作</w:t>
      </w:r>
    </w:p>
    <w:p>
      <w:r>
        <w:t>作者：（苏）&lt;font color=Red&gt;乌&lt;/font&gt;·阿·斯·卡昆著；姜龙南等译</w:t>
      </w:r>
    </w:p>
    <w:p>
      <w:r>
        <w:t>出版社：沈阳体育学院,1993.08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技巧翻腾动作 评论地址：https://www.jiaokey.com/book/detail/12382268.html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