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书名：应用出院准备服务于慢性阻塞性肺疾病之成效探讨</w:t>
      </w:r>
    </w:p>
    <w:p>
      <w:r>
        <w:t>作者：王宪华撰</w:t>
      </w:r>
    </w:p>
    <w:p>
      <w:r>
        <w:t>出版社：台北医学院护理学研究所</w:t>
      </w:r>
    </w:p>
    <w:p>
      <w:r>
        <w:t>出版日期：中华民国八十八年六月</w:t>
      </w:r>
    </w:p>
    <w:p>
      <w:r>
        <w:t>总页数：101</w:t>
      </w:r>
    </w:p>
    <w:p>
      <w:r>
        <w:t>更多请访问教客网: www.jiaokey.com</w:t>
      </w:r>
    </w:p>
    <w:p>
      <w:r>
        <w:t>应用出院准备服务于慢性阻塞性肺疾病之成效探讨 评论地址：https://www.jiaokey.com/book/detail/12382259.html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