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39  文化·教育·体育类  云南文化史、大理古代文化史、四川古代文化史</w:t>
      </w:r>
    </w:p>
    <w:p>
      <w:r>
        <w:rPr>
          <w:rFonts w:ascii="宋体" w:hAnsi="宋体" w:eastAsia="宋体"/>
          <w:sz w:val="24"/>
        </w:rPr>
        <w:t>夏光南，郑德坤著；徐嘉瑞撰著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39  文化·教育·体育类  云南文化史、大理古代文化史、四川古代文化史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夏光南，郑德坤著；徐嘉瑞撰著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本书出售、求购地址：https://www.jiaokey.com/book/detail/12382255.html</w:t>
      </w:r>
    </w:p>
    <w:p>
      <w:r>
        <w:t>更多相关图书推荐：https://www.jiaokey.com</w:t>
      </w:r>
    </w:p>
    <w:p>
      <w:r>
        <w:t>夏光南，郑德坤著；徐嘉瑞撰著 其他作品：https://www.jiaokey.com/tag/夏光南，郑德坤著；徐嘉瑞撰著.html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39  文化·教育·体育类  云南文化史、大理古代文化史、四川古代文化史.html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