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34  经济类  中国民食史、中国民食论</w:t>
      </w:r>
    </w:p>
    <w:p>
      <w:r>
        <w:rPr>
          <w:rFonts w:ascii="宋体" w:hAnsi="宋体" w:eastAsia="宋体"/>
          <w:sz w:val="24"/>
        </w:rPr>
        <w:t>郎擎霄撰述；陆精治著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34  经济类  中国民食史、中国民食论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郎擎霄撰述；陆精治著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本书出售、求购地址：https://www.jiaokey.com/book/detail/12382250.html</w:t>
      </w:r>
    </w:p>
    <w:p>
      <w:r>
        <w:t>更多相关图书推荐：https://www.jiaokey.com</w:t>
      </w:r>
    </w:p>
    <w:p>
      <w:r>
        <w:t>郎擎霄撰述；陆精治著 其他作品：https://www.jiaokey.com/tag/郎擎霄撰述；陆精治著.html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34  经济类  中国民食史、中国民食论.html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