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16  社会科学总论类  社会科学新论、社会科学常识讲话、现代社会科学趋势</w:t>
      </w:r>
    </w:p>
    <w:p>
      <w:r>
        <w:rPr>
          <w:rFonts w:ascii="宋体" w:hAnsi="宋体" w:eastAsia="宋体"/>
          <w:sz w:val="24"/>
        </w:rPr>
        <w:t>王亚南，邓初民著；孙本文编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16  社会科学总论类  社会科学新论、社会科学常识讲话、现代社会科学趋势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王亚南，邓初民著；孙本文编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本书出售、求购地址：https://www.jiaokey.com/book/detail/12382248.html</w:t>
      </w:r>
    </w:p>
    <w:p>
      <w:r>
        <w:t>更多相关图书推荐：https://www.jiaokey.com</w:t>
      </w:r>
    </w:p>
    <w:p>
      <w:r>
        <w:t>王亚南，邓初民著；孙本文编 其他作品：https://www.jiaokey.com/tag/王亚南，邓初民著；孙本文编.html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16  社会科学总论类  社会科学新论、社会科学常识讲话、现代社会科学趋势.html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