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62  历史·地理类  中国通史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62  历史·地理类  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本书出售、求购地址：https://www.jiaokey.com/book/detail/12382236.html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62  历史·地理类  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