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87  综合类  石屋馀渖、石屋续渖、望道文辑</w:t>
      </w:r>
    </w:p>
    <w:p>
      <w:r>
        <w:rPr>
          <w:rFonts w:ascii="宋体" w:hAnsi="宋体" w:eastAsia="宋体"/>
          <w:sz w:val="24"/>
        </w:rPr>
        <w:t>马叙伦，陈望道著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87  综合类  石屋馀渖、石屋续渖、望道文辑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马叙伦，陈望道著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本书出售、求购地址：https://www.jiaokey.com/book/detail/12382231.html</w:t>
      </w:r>
    </w:p>
    <w:p>
      <w:r>
        <w:t>更多相关图书推荐：https://www.jiaokey.com</w:t>
      </w:r>
    </w:p>
    <w:p>
      <w:r>
        <w:t>马叙伦，陈望道著 其他作品：https://www.jiaokey.com/tag/马叙伦，陈望道著.html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87  综合类  石屋馀渖、石屋续渖、望道文辑.html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