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书名：澳大利亚发展援助局中国审计培训中心教材：第2期用</w:t>
      </w:r>
    </w:p>
    <w:p>
      <w:r>
        <w:t>作者：（美）R.D怀特，R.J.麦克威卡编写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澳大利亚发展援助局中国审计培训中心教材：第2期用 评论地址：https://www.jiaokey.com/book/detail/12382219.html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