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22  政治·法律·军事类  南洋华侨史、南洋华侨通史、中南半岛华侨史纲要、马来亚华侨史纲要</w:t>
      </w:r>
    </w:p>
    <w:p>
      <w:r>
        <w:rPr>
          <w:rFonts w:ascii="宋体" w:hAnsi="宋体" w:eastAsia="宋体"/>
          <w:sz w:val="24"/>
        </w:rPr>
        <w:t>李长傅，温雄飞，姚枬著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22  政治·法律·军事类  南洋华侨史、南洋华侨通史、中南半岛华侨史纲要、马来亚华侨史纲要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李长傅，温雄飞，姚枬著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本书出售、求购地址：https://www.jiaokey.com/book/detail/12382212.html</w:t>
      </w:r>
    </w:p>
    <w:p>
      <w:r>
        <w:t>更多相关图书推荐：https://www.jiaokey.com</w:t>
      </w:r>
    </w:p>
    <w:p>
      <w:r>
        <w:t>李长傅，温雄飞，姚枬著 其他作品：https://www.jiaokey.com/tag/李长傅，温雄飞，姚枬著.html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22  政治·法律·军事类  南洋华侨史、南洋华侨通史、中南半岛华侨史纲要、马来亚华侨史纲要.html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