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书名：花落还开  赵朴初与一位新华社记者的忘年交</w:t>
      </w:r>
    </w:p>
    <w:p>
      <w:r>
        <w:t>作者：刘雅鸣著</w:t>
      </w:r>
    </w:p>
    <w:p>
      <w:r>
        <w:t>出版社：郑州：河南人民出版社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花落还开  赵朴初与一位新华社记者的忘年交 评论地址：https://www.jiaokey.com/book/detail/12382190.html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