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20世纪中国科学口述史  徐利治访谈录</w:t>
      </w:r>
    </w:p>
    <w:p>
      <w:r>
        <w:rPr>
          <w:rFonts w:ascii="宋体" w:hAnsi="宋体" w:eastAsia="宋体"/>
          <w:sz w:val="24"/>
        </w:rPr>
        <w:t>徐利治口述，袁向东，郭金海访问整理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20世纪中国科学口述史  徐利治访谈录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徐利治口述，袁向东，郭金海访问整理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本书出售、求购地址：https://www.jiaokey.com/book/detail/12382175.html</w:t>
      </w:r>
    </w:p>
    <w:p>
      <w:r>
        <w:t>更多相关图书推荐：https://www.jiaokey.com</w:t>
      </w:r>
    </w:p>
    <w:p>
      <w:r>
        <w:t>徐利治口述，袁向东，郭金海访问整理 其他作品：https://www.jiaokey.com/tag/徐利治口述，袁向东，郭金海访问整理.html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关键词搜索：https://www.jiaokey.com/tag/20世纪中国科学口述史  徐利治访谈录.html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