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书名：中华摇篮  滔滔黄河</w:t>
      </w:r>
    </w:p>
    <w:p>
      <w:r>
        <w:t>作者：李长锁摄影；李信，赵丽洁撰文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总页数：143</w:t>
      </w:r>
    </w:p>
    <w:p>
      <w:r>
        <w:t>更多请访问教客网: www.jiaokey.com</w:t>
      </w:r>
    </w:p>
    <w:p>
      <w:r>
        <w:t>中华摇篮  滔滔黄河 评论地址：https://www.jiaokey.com/book/detail/12382173.html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