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柳永词集</w:t>
      </w:r>
    </w:p>
    <w:p>
      <w:r>
        <w:rPr>
          <w:rFonts w:ascii="宋体" w:hAnsi="宋体" w:eastAsia="宋体"/>
          <w:sz w:val="24"/>
        </w:rPr>
        <w:t>柳永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9787532554065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宋词-北宋-选集-宋词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柳永是北宋初期对宋词进行全面革新的词人。他以毕生精力作词，创制了大量慢词长调，在表现手法、意象组合、题材开拓等方面亦有许多创新之处；柳词多表现市民情调，尤其关注妓女歌姬的生活境遇及内心世界，因此流传极广，故“凡有井水处，即能歌柳词”之说。柳永有《乐章集》一卷传世，后世苏轼、黄庭坚、秦观、周邦彦等词人无不受其影响。</w:t>
      </w:r>
    </w:p>
    <w:p/>
    <w:p>
      <w:r>
        <w:t>本书出售、求购地址：https://www.jiaokey.com/book/detail/12382161.html</w:t>
      </w:r>
    </w:p>
    <w:p>
      <w:r>
        <w:t>更多古代至近代作品（~1919年）图书推荐：https://www.jiaokey.com</w:t>
      </w:r>
    </w:p>
    <w:p>
      <w:r>
        <w:t>柳永 其他作品：https://www.jiaokey.com/tag/柳永.html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关键词搜索：https://www.jiaokey.com/tag/宋词-北宋-选集-宋词.html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