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书名：古代中印交往与东南亚文化</w:t>
      </w:r>
    </w:p>
    <w:p>
      <w:r>
        <w:t>作者：程爱勤著</w:t>
      </w:r>
    </w:p>
    <w:p>
      <w:r>
        <w:t>出版社：开封：河南教育出版社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古代中印交往与东南亚文化 评论地址：https://www.jiaokey.com/book/detail/12382160.html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