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书名：那时汉朝  3  汉武雄风·逐鹿四方</w:t>
      </w:r>
    </w:p>
    <w:p>
      <w:r>
        <w:t>作者：月望东山著</w:t>
      </w:r>
    </w:p>
    <w:p>
      <w:r>
        <w:t>出版社：北京:长征出版社,2009.07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那时汉朝  3  汉武雄风·逐鹿四方 评论地址：https://www.jiaokey.com/book/detail/12382157.html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