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烈火中的青春  69位兵团烈士寻访纪实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烈火中的青春  69位兵团烈士寻访纪实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本书出售、求购地址：https://www.jiaokey.com/book/detail/12382150.html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关键词搜索：https://www.jiaokey.com/tag/烈火中的青春  69位兵团烈士寻访纪实.html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