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纳兰词集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2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词(文学)-中国-清代-选集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本书出售、求购地址：https://www.jiaokey.com/book/detail/12382103.html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关键词搜索：https://www.jiaokey.com/tag/词(文学)-中国-清代-选集.html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