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书名：土默热红学补  《红楼梦》人物原型和故事素材新探</w:t>
      </w:r>
    </w:p>
    <w:p>
      <w:r>
        <w:t>作者：土默热，秦轩著</w:t>
      </w:r>
    </w:p>
    <w:p>
      <w:r>
        <w:t>出版社：长春：吉林人民出版社</w:t>
      </w:r>
    </w:p>
    <w:p>
      <w:r>
        <w:t>出版日期：2009.05</w:t>
      </w:r>
    </w:p>
    <w:p>
      <w:r>
        <w:t>总页数：409</w:t>
      </w:r>
    </w:p>
    <w:p>
      <w:r>
        <w:t>更多请访问教客网: www.jiaokey.com</w:t>
      </w:r>
    </w:p>
    <w:p>
      <w:r>
        <w:t>土默热红学补  《红楼梦》人物原型和故事素材新探 评论地址：https://www.jiaokey.com/book/detail/12382085.html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