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异质文化交织下的上海都市生活</w:t>
      </w:r>
    </w:p>
    <w:p>
      <w:r>
        <w:rPr>
          <w:rFonts w:ascii="宋体" w:hAnsi="宋体" w:eastAsia="宋体"/>
          <w:sz w:val="24"/>
        </w:rPr>
        <w:t>熊月之著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异质文化交织下的上海都市生活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熊月之著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本书出售、求购地址：https://www.jiaokey.com/book/detail/12382072.html</w:t>
      </w:r>
    </w:p>
    <w:p>
      <w:r>
        <w:t>更多相关图书推荐：https://www.jiaokey.com</w:t>
      </w:r>
    </w:p>
    <w:p>
      <w:r>
        <w:t>熊月之著 其他作品：https://www.jiaokey.com/tag/熊月之著.html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关键词搜索：https://www.jiaokey.com/tag/异质文化交织下的上海都市生活.html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