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书名：清史十二讲</w:t>
      </w:r>
    </w:p>
    <w:p>
      <w:r>
        <w:t>作者：常建华编著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清史十二讲 评论地址：https://www.jiaokey.com/book/detail/12382037.html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