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反抗与屈从  彼得鲁舍夫斯卡娅小说的女性主义解读</w:t>
      </w:r>
    </w:p>
    <w:p>
      <w:r>
        <w:rPr>
          <w:rFonts w:ascii="宋体" w:hAnsi="宋体" w:eastAsia="宋体"/>
          <w:sz w:val="24"/>
        </w:rPr>
        <w:t>段丽君著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20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反抗与屈从  彼得鲁舍夫斯卡娅小说的女性主义解读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小说评论-俄罗斯-现代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本书出售、求购地址：https://www.jiaokey.com/book/detail/12382005.html</w:t>
      </w:r>
    </w:p>
    <w:p>
      <w:r>
        <w:t>更多相关图书推荐：https://www.jiaokey.com</w:t>
      </w:r>
    </w:p>
    <w:p>
      <w:r>
        <w:t>段丽君著 其他作品：https://www.jiaokey.com/tag/段丽君著.html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关键词搜索：https://www.jiaokey.com/tag/小说评论-俄罗斯-现代.html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