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书名：后现代语境中的村上春树</w:t>
      </w:r>
    </w:p>
    <w:p>
      <w:r>
        <w:t>作者：杨炳菁著</w:t>
      </w:r>
    </w:p>
    <w:p>
      <w:r>
        <w:t>出版社：北京：中央翻译出版社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后现代语境中的村上春树 评论地址：https://www.jiaokey.com/book/detail/12381978.html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