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农村住户调查资料  1990年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农村住户调查资料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本书出售、求购地址：https://www.jiaokey.com/book/detail/12381948.html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关键词搜索：https://www.jiaokey.com/tag/农村住户调查资料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