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  昆虫家族与它们的亲戚</w:t>
      </w:r>
    </w:p>
    <w:p>
      <w:r>
        <w:t>作者：（英）卡罗琳·宾海姆著</w:t>
      </w:r>
    </w:p>
    <w:p>
      <w:r>
        <w:t>出版社：北京:科学普及出版社,2009.08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虫  昆虫家族与它们的亲戚 评论地址：https://www.jiaokey.com/book/detail/12381941.html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