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对德国投资指南</w:t>
      </w:r>
    </w:p>
    <w:p>
      <w:r>
        <w:rPr>
          <w:rFonts w:ascii="宋体" w:hAnsi="宋体" w:eastAsia="宋体"/>
          <w:sz w:val="24"/>
        </w:rPr>
        <w:t>孙永福，李海雁主编；商务部欧洲司编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对德国投资指南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孙永福，李海雁主编；商务部欧洲司编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本书出售、求购地址：https://www.jiaokey.com/book/detail/12381931.html</w:t>
      </w:r>
    </w:p>
    <w:p>
      <w:r>
        <w:t>更多相关图书推荐：https://www.jiaokey.com</w:t>
      </w:r>
    </w:p>
    <w:p>
      <w:r>
        <w:t>孙永福，李海雁主编；商务部欧洲司编 其他作品：https://www.jiaokey.com/tag/孙永福，李海雁主编；商务部欧洲司编.html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关键词搜索：https://www.jiaokey.com/tag/对德国投资指南.html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